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Mock congress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members debate a bill?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someone keeps speaking over and over again in the Senate only till the bill dies, what is that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correct/proof reading of a bill?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bill sent to for a signature to become a law or vetoed?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overrule/ to prevail?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constitutional right to reject a decision or proposal made by a law making body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can a bill get Stoped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bills go once it passes both houses of Congress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any bills except spending bills can be introduced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all bills including spending bills get introduced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someone keeps speaking over and over again, in the Senate only. What is that called?</w:t>
            </w:r>
          </w:p>
        </w:tc>
      </w:tr>
    </w:tbl>
    <w:p>
      <w:pPr>
        <w:pStyle w:val="WordBankMedium"/>
      </w:pPr>
      <w:r>
        <w:t xml:space="preserve">   Filibuster    </w:t>
      </w:r>
      <w:r>
        <w:t xml:space="preserve">   The house     </w:t>
      </w:r>
      <w:r>
        <w:t xml:space="preserve">   The Senate     </w:t>
      </w:r>
      <w:r>
        <w:t xml:space="preserve">   Floor action     </w:t>
      </w:r>
      <w:r>
        <w:t xml:space="preserve">   Conference committee     </w:t>
      </w:r>
      <w:r>
        <w:t xml:space="preserve">   The president     </w:t>
      </w:r>
      <w:r>
        <w:t xml:space="preserve">   Veto     </w:t>
      </w:r>
      <w:r>
        <w:t xml:space="preserve">   Mark up    </w:t>
      </w:r>
      <w:r>
        <w:t xml:space="preserve">   Override     </w:t>
      </w:r>
      <w:r>
        <w:t xml:space="preserve">   Fs    </w:t>
      </w:r>
      <w:r>
        <w:t xml:space="preserve">   Filibuster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 congress</dc:title>
  <dcterms:created xsi:type="dcterms:W3CDTF">2021-10-11T12:29:50Z</dcterms:created>
  <dcterms:modified xsi:type="dcterms:W3CDTF">2021-10-11T12:29:50Z</dcterms:modified>
</cp:coreProperties>
</file>