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Jem and Scout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Tom Robinson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Atticus told the kids never to kill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 Maudie bakes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 Radleys brother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sheriff of Maycomb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Figure to Jem and Scout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accused of rape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Jem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only comes outside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Atticus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</dc:title>
  <dcterms:created xsi:type="dcterms:W3CDTF">2021-10-11T12:30:18Z</dcterms:created>
  <dcterms:modified xsi:type="dcterms:W3CDTF">2021-10-11T12:30:18Z</dcterms:modified>
</cp:coreProperties>
</file>