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use to cover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craft that goes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yesterday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strongly dislike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box that moves up and down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on and off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stuff that comes down in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state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on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uses a paint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a large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</dc:title>
  <dcterms:created xsi:type="dcterms:W3CDTF">2021-10-11T12:29:47Z</dcterms:created>
  <dcterms:modified xsi:type="dcterms:W3CDTF">2021-10-11T12:29:47Z</dcterms:modified>
</cp:coreProperties>
</file>