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Mocking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does't think Josh is __________ for her brothers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thinks the word _____ describes her greatly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dad ________ a lot when Deven's name is said.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Mrs.Brook wants her to have a 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Deven always use to __________ the world to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learned that a wound to the _______ is fatel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 family ______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thinks the world is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 dad needs a lot of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Mrs.Brook is a 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thinks colors are to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keeps her word about ________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felt _____ when she saw Micheal and Josh shaking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got gummy worms as 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says shes good at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researched  closure in her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sticks to her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doesn't know she has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everyone calls her art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looks for this the whole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 Bird</dc:title>
  <dcterms:created xsi:type="dcterms:W3CDTF">2021-10-11T12:29:09Z</dcterms:created>
  <dcterms:modified xsi:type="dcterms:W3CDTF">2021-10-11T12:29:09Z</dcterms:modified>
</cp:coreProperties>
</file>