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Mocking Jay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Prim's cat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Katniss Everdeen's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Katniss Everdeen's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the children who lived in the capital do after President Snow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Katniss Everdeen have kids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Finnick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district does Gale live in after President Snow is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 they rescue from the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killed  President Coin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job did Prim do when she lived in district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Peeta goes to district 13 who does he try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Mocking Jay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of 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of district 13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President Snow change Peeta's Memorys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gets married in district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Finnick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Peeta tell district 13 that there was going to be an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Katniss Everdeen's hunting partner</w:t>
            </w:r>
          </w:p>
        </w:tc>
      </w:tr>
    </w:tbl>
    <w:p>
      <w:pPr>
        <w:pStyle w:val="WordBankLarge"/>
      </w:pPr>
      <w:r>
        <w:t xml:space="preserve">   Katniss Everdeen    </w:t>
      </w:r>
      <w:r>
        <w:t xml:space="preserve">   President Snow    </w:t>
      </w:r>
      <w:r>
        <w:t xml:space="preserve">   President Coin    </w:t>
      </w:r>
      <w:r>
        <w:t xml:space="preserve">   Gale    </w:t>
      </w:r>
      <w:r>
        <w:t xml:space="preserve">   Primrose    </w:t>
      </w:r>
      <w:r>
        <w:t xml:space="preserve">   Buttercup    </w:t>
      </w:r>
      <w:r>
        <w:t xml:space="preserve">   Peeta    </w:t>
      </w:r>
      <w:r>
        <w:t xml:space="preserve">   Annie    </w:t>
      </w:r>
      <w:r>
        <w:t xml:space="preserve">   Katniss Everdeen    </w:t>
      </w:r>
      <w:r>
        <w:t xml:space="preserve">   District 2    </w:t>
      </w:r>
      <w:r>
        <w:t xml:space="preserve">   She was a nurse    </w:t>
      </w:r>
      <w:r>
        <w:t xml:space="preserve">   Mutts ate him    </w:t>
      </w:r>
      <w:r>
        <w:t xml:space="preserve">   Tracker jackers     </w:t>
      </w:r>
      <w:r>
        <w:t xml:space="preserve">   There was one more hunger game     </w:t>
      </w:r>
      <w:r>
        <w:t xml:space="preserve">   Peeta    </w:t>
      </w:r>
      <w:r>
        <w:t xml:space="preserve">   "Dead by morning"    </w:t>
      </w:r>
      <w:r>
        <w:t xml:space="preserve">   Katniss Everdeen    </w:t>
      </w:r>
      <w:r>
        <w:t xml:space="preserve">   Peeta and Annie    </w:t>
      </w:r>
      <w:r>
        <w:t xml:space="preserve">   Katniss Everdeen    </w:t>
      </w:r>
      <w:r>
        <w:t xml:space="preserve">   Annie and Finnick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 Jay</dc:title>
  <dcterms:created xsi:type="dcterms:W3CDTF">2021-10-11T12:33:04Z</dcterms:created>
  <dcterms:modified xsi:type="dcterms:W3CDTF">2021-10-11T12:33:04Z</dcterms:modified>
</cp:coreProperties>
</file>