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Mocking jay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new job prim got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is 13 in panem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is the ally of katniss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was the president of 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is the evil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katniss mentor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name of the song katniss sang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sister of katniss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is the crush of katniss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color was the rose snow gave katniss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is the main character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capitol do at the begining of the storie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Mocking jay</dc:title>
  <dcterms:created xsi:type="dcterms:W3CDTF">2021-10-11T12:29:02Z</dcterms:created>
  <dcterms:modified xsi:type="dcterms:W3CDTF">2021-10-11T12:29:02Z</dcterms:modified>
</cp:coreProperties>
</file>