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special    </w:t>
      </w:r>
      <w:r>
        <w:t xml:space="preserve">   Different    </w:t>
      </w:r>
      <w:r>
        <w:t xml:space="preserve">   Friends    </w:t>
      </w:r>
      <w:r>
        <w:t xml:space="preserve">   Feelings    </w:t>
      </w:r>
      <w:r>
        <w:t xml:space="preserve">   Confusion    </w:t>
      </w:r>
      <w:r>
        <w:t xml:space="preserve">   Understanding    </w:t>
      </w:r>
      <w:r>
        <w:t xml:space="preserve">   Scout    </w:t>
      </w:r>
      <w:r>
        <w:t xml:space="preserve">   Closure    </w:t>
      </w:r>
      <w:r>
        <w:t xml:space="preserve">   Empathy    </w:t>
      </w:r>
      <w:r>
        <w:t xml:space="preserve">   Emotions    </w:t>
      </w:r>
      <w:r>
        <w:t xml:space="preserve">   Asperger's    </w:t>
      </w:r>
      <w:r>
        <w:t xml:space="preserve">   Devon    </w:t>
      </w:r>
      <w:r>
        <w:t xml:space="preserve">   Caitlin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</dc:title>
  <dcterms:created xsi:type="dcterms:W3CDTF">2021-10-11T12:29:07Z</dcterms:created>
  <dcterms:modified xsi:type="dcterms:W3CDTF">2021-10-11T12:29:07Z</dcterms:modified>
</cp:coreProperties>
</file>