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goopy, gloppy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preserve a corpse from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in a direct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attack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bad-tempered, argumentative, and uncooperative.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quick and light in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time spent awake when usually sleeping to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decreasing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a careful and cautious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make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feeling of pensive sadness, typically with no obvious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unpredictable, irregular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noisy, difficult 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clever, inventive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Christian Church or its clergy.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nearsighted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inspiring fear or respect through being impressively large, powerful, intense, or capable.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distinctive characteristic of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fit of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gentle,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marine crustacean with an external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find, to make sure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or showing tact</w:t>
            </w:r>
          </w:p>
        </w:tc>
      </w:tr>
    </w:tbl>
    <w:p>
      <w:pPr>
        <w:pStyle w:val="WordBankLarge"/>
      </w:pPr>
      <w:r>
        <w:t xml:space="preserve">   gingerly    </w:t>
      </w:r>
      <w:r>
        <w:t xml:space="preserve">   melancholy    </w:t>
      </w:r>
      <w:r>
        <w:t xml:space="preserve">   benign    </w:t>
      </w:r>
      <w:r>
        <w:t xml:space="preserve">   pilgrimage    </w:t>
      </w:r>
      <w:r>
        <w:t xml:space="preserve">   waning    </w:t>
      </w:r>
      <w:r>
        <w:t xml:space="preserve">   acertain    </w:t>
      </w:r>
      <w:r>
        <w:t xml:space="preserve">   embalming    </w:t>
      </w:r>
      <w:r>
        <w:t xml:space="preserve">   tactful    </w:t>
      </w:r>
      <w:r>
        <w:t xml:space="preserve">   vigil    </w:t>
      </w:r>
      <w:r>
        <w:t xml:space="preserve">   philippic    </w:t>
      </w:r>
      <w:r>
        <w:t xml:space="preserve">   rectitude    </w:t>
      </w:r>
      <w:r>
        <w:t xml:space="preserve">   tirade    </w:t>
      </w:r>
      <w:r>
        <w:t xml:space="preserve">   viscous    </w:t>
      </w:r>
      <w:r>
        <w:t xml:space="preserve">   lineaments    </w:t>
      </w:r>
      <w:r>
        <w:t xml:space="preserve">   obstreperous    </w:t>
      </w:r>
      <w:r>
        <w:t xml:space="preserve">   erratically    </w:t>
      </w:r>
      <w:r>
        <w:t xml:space="preserve">   ingenius    </w:t>
      </w:r>
      <w:r>
        <w:t xml:space="preserve">   obliquely    </w:t>
      </w:r>
      <w:r>
        <w:t xml:space="preserve">   nimble    </w:t>
      </w:r>
      <w:r>
        <w:t xml:space="preserve">   myopic    </w:t>
      </w:r>
      <w:r>
        <w:t xml:space="preserve">   habiliments    </w:t>
      </w:r>
      <w:r>
        <w:t xml:space="preserve">   barnacles    </w:t>
      </w:r>
      <w:r>
        <w:t xml:space="preserve">   cantankerous    </w:t>
      </w:r>
      <w:r>
        <w:t xml:space="preserve">   formidable    </w:t>
      </w:r>
      <w:r>
        <w:t xml:space="preserve">   ecclesiastical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Mockingbird</dc:title>
  <dcterms:created xsi:type="dcterms:W3CDTF">2021-10-11T12:30:05Z</dcterms:created>
  <dcterms:modified xsi:type="dcterms:W3CDTF">2021-10-11T12:30:05Z</dcterms:modified>
</cp:coreProperties>
</file>