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Mockingbird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olympic athlete has a great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superior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kids that din't understand asked the teacher to ______ more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cop showed his _____ after pulling the person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survived the bears _____ despite suffering many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Racism is a certain quality _____ to the south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 is known as ______ during the beginning of the book because she is always picking fights.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maycomb county jail could be seen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 sees Bob Ewell attacking his kids as an _______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and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footsteps made the kids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lesson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sarcastic; bitter; nasty</w:t>
            </w:r>
          </w:p>
        </w:tc>
      </w:tr>
    </w:tbl>
    <w:p>
      <w:pPr>
        <w:pStyle w:val="WordBankLarge"/>
      </w:pPr>
      <w:r>
        <w:t xml:space="preserve">   assuage    </w:t>
      </w:r>
      <w:r>
        <w:t xml:space="preserve">   indingenous    </w:t>
      </w:r>
      <w:r>
        <w:t xml:space="preserve">   Contentious    </w:t>
      </w:r>
      <w:r>
        <w:t xml:space="preserve">   Prowess    </w:t>
      </w:r>
      <w:r>
        <w:t xml:space="preserve">   unfathomable    </w:t>
      </w:r>
      <w:r>
        <w:t xml:space="preserve">   infallible    </w:t>
      </w:r>
      <w:r>
        <w:t xml:space="preserve">   Ominous     </w:t>
      </w:r>
      <w:r>
        <w:t xml:space="preserve">   venerable    </w:t>
      </w:r>
      <w:r>
        <w:t xml:space="preserve">   acquiescence    </w:t>
      </w:r>
      <w:r>
        <w:t xml:space="preserve">   formidable    </w:t>
      </w:r>
      <w:r>
        <w:t xml:space="preserve">   elucidate    </w:t>
      </w:r>
      <w:r>
        <w:t xml:space="preserve">   acrimonious    </w:t>
      </w:r>
      <w:r>
        <w:t xml:space="preserve">   vehement    </w:t>
      </w:r>
      <w:r>
        <w:t xml:space="preserve">   repertoire    </w:t>
      </w:r>
      <w:r>
        <w:t xml:space="preserve">   irascible    </w:t>
      </w:r>
      <w:r>
        <w:t xml:space="preserve">   onslaught    </w:t>
      </w:r>
      <w:r>
        <w:t xml:space="preserve">   disapprobation    </w:t>
      </w:r>
      <w:r>
        <w:t xml:space="preserve">   benign    </w:t>
      </w:r>
      <w:r>
        <w:t xml:space="preserve">   malignant    </w:t>
      </w:r>
      <w:r>
        <w:t xml:space="preserve">   vigil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 Cross Word Puzzle</dc:title>
  <dcterms:created xsi:type="dcterms:W3CDTF">2021-10-11T12:31:47Z</dcterms:created>
  <dcterms:modified xsi:type="dcterms:W3CDTF">2021-10-11T12:31:47Z</dcterms:modified>
</cp:coreProperties>
</file>