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Mockingbird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Calmly; quietly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agree to do something that you believe to be beneath your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ready to argue or fight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a natural part of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Understandable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 great or too 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of low honor or moral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walk at a slow, leisurely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Almost always 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brief visit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Mockingbird Vocab</dc:title>
  <dcterms:created xsi:type="dcterms:W3CDTF">2021-10-11T12:30:25Z</dcterms:created>
  <dcterms:modified xsi:type="dcterms:W3CDTF">2021-10-11T12:30:25Z</dcterms:modified>
</cp:coreProperties>
</file>