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Mockingbird Word Scramble</w:t>
      </w:r>
    </w:p>
    <w:p>
      <w:pPr>
        <w:pStyle w:val="Questions"/>
      </w:pPr>
      <w:r>
        <w:t xml:space="preserve">1. OTM SINBORON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JGUDE RYAOLT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ANPAILRCU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EMJ IFCNH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AWYERL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LYALMEA LELEW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ITCUTSA NHFCI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DIBGICKOMRN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OYAMBMC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DLIL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OBO ADRYEL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LAAMAAB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USTOC IFNHC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EPAR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Tom Robinson    </w:t>
      </w:r>
      <w:r>
        <w:t xml:space="preserve">   Judge Taylor    </w:t>
      </w:r>
      <w:r>
        <w:t xml:space="preserve">   Calpurnia    </w:t>
      </w:r>
      <w:r>
        <w:t xml:space="preserve">   Jem Finch    </w:t>
      </w:r>
      <w:r>
        <w:t xml:space="preserve">   Lawyer    </w:t>
      </w:r>
      <w:r>
        <w:t xml:space="preserve">   Mayella Ewell    </w:t>
      </w:r>
      <w:r>
        <w:t xml:space="preserve">   Atticus Finch    </w:t>
      </w:r>
      <w:r>
        <w:t xml:space="preserve">   Mockingbird    </w:t>
      </w:r>
      <w:r>
        <w:t xml:space="preserve">   Maycomb    </w:t>
      </w:r>
      <w:r>
        <w:t xml:space="preserve">   Mob    </w:t>
      </w:r>
      <w:r>
        <w:t xml:space="preserve">   Dill    </w:t>
      </w:r>
      <w:r>
        <w:t xml:space="preserve">   Boo Radley    </w:t>
      </w:r>
      <w:r>
        <w:t xml:space="preserve">   Alabama    </w:t>
      </w:r>
      <w:r>
        <w:t xml:space="preserve">   Rifle    </w:t>
      </w:r>
      <w:r>
        <w:t xml:space="preserve">   Scout Finch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 Word Scramble</dc:title>
  <dcterms:created xsi:type="dcterms:W3CDTF">2021-10-11T12:30:11Z</dcterms:created>
  <dcterms:modified xsi:type="dcterms:W3CDTF">2021-10-11T12:30:11Z</dcterms:modified>
</cp:coreProperties>
</file>