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Mockingbird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Rifle    </w:t>
      </w:r>
      <w:r>
        <w:t xml:space="preserve">   Calpurnia    </w:t>
      </w:r>
      <w:r>
        <w:t xml:space="preserve">   Mockingbird    </w:t>
      </w:r>
      <w:r>
        <w:t xml:space="preserve">   Mob    </w:t>
      </w:r>
      <w:r>
        <w:t xml:space="preserve">   Justice    </w:t>
      </w:r>
      <w:r>
        <w:t xml:space="preserve">   Mayella Ewell    </w:t>
      </w:r>
      <w:r>
        <w:t xml:space="preserve">   Lawyer    </w:t>
      </w:r>
      <w:r>
        <w:t xml:space="preserve">   Jury    </w:t>
      </w:r>
      <w:r>
        <w:t xml:space="preserve">   Jem Finch    </w:t>
      </w:r>
      <w:r>
        <w:t xml:space="preserve">   Atticus Finch    </w:t>
      </w:r>
      <w:r>
        <w:t xml:space="preserve">   Tom Robinson    </w:t>
      </w:r>
      <w:r>
        <w:t xml:space="preserve">   Scout Finch    </w:t>
      </w:r>
      <w:r>
        <w:t xml:space="preserve">   Rape    </w:t>
      </w:r>
      <w:r>
        <w:t xml:space="preserve">   Maycomb    </w:t>
      </w:r>
      <w:r>
        <w:t xml:space="preserve">   Judge Taylor    </w:t>
      </w:r>
      <w:r>
        <w:t xml:space="preserve">   Dill    </w:t>
      </w:r>
      <w:r>
        <w:t xml:space="preserve">   Boo Radley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Mockingbird Word Search</dc:title>
  <dcterms:created xsi:type="dcterms:W3CDTF">2021-10-11T12:30:13Z</dcterms:created>
  <dcterms:modified xsi:type="dcterms:W3CDTF">2021-10-11T12:30:13Z</dcterms:modified>
</cp:coreProperties>
</file>