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closure    </w:t>
      </w:r>
      <w:r>
        <w:t xml:space="preserve">   emotions    </w:t>
      </w:r>
      <w:r>
        <w:t xml:space="preserve">   michael    </w:t>
      </w:r>
      <w:r>
        <w:t xml:space="preserve">   manners    </w:t>
      </w:r>
      <w:r>
        <w:t xml:space="preserve">   josh    </w:t>
      </w:r>
      <w:r>
        <w:t xml:space="preserve">   mrs.brook    </w:t>
      </w:r>
      <w:r>
        <w:t xml:space="preserve">   caitlin    </w:t>
      </w:r>
      <w:r>
        <w:t xml:space="preserve">   devon    </w:t>
      </w:r>
      <w:r>
        <w:t xml:space="preserve">   mockingbird    </w:t>
      </w:r>
      <w:r>
        <w:t xml:space="preserve">   eagle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2021-10-11T12:30:34Z</dcterms:created>
  <dcterms:modified xsi:type="dcterms:W3CDTF">2021-10-11T12:30:34Z</dcterms:modified>
</cp:coreProperties>
</file>