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Mockingbird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Alexandria    </w:t>
      </w:r>
      <w:r>
        <w:t xml:space="preserve">   Arthur radley    </w:t>
      </w:r>
      <w:r>
        <w:t xml:space="preserve">   Atkinson    </w:t>
      </w:r>
      <w:r>
        <w:t xml:space="preserve">   Atticus    </w:t>
      </w:r>
      <w:r>
        <w:t xml:space="preserve">   Calpurnia    </w:t>
      </w:r>
      <w:r>
        <w:t xml:space="preserve">   Dill    </w:t>
      </w:r>
      <w:r>
        <w:t xml:space="preserve">   Ewell    </w:t>
      </w:r>
      <w:r>
        <w:t xml:space="preserve">   Finch    </w:t>
      </w:r>
      <w:r>
        <w:t xml:space="preserve">   Hancock    </w:t>
      </w:r>
      <w:r>
        <w:t xml:space="preserve">   Jem    </w:t>
      </w:r>
      <w:r>
        <w:t xml:space="preserve">   Mayella    </w:t>
      </w:r>
      <w:r>
        <w:t xml:space="preserve">   Miss maudie    </w:t>
      </w:r>
      <w:r>
        <w:t xml:space="preserve">   Radley    </w:t>
      </w:r>
      <w:r>
        <w:t xml:space="preserve">   Scout    </w:t>
      </w:r>
      <w:r>
        <w:t xml:space="preserve">   Tom robinson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Mockingbird characters </dc:title>
  <dcterms:created xsi:type="dcterms:W3CDTF">2021-10-10T23:45:03Z</dcterms:created>
  <dcterms:modified xsi:type="dcterms:W3CDTF">2021-10-10T23:45:03Z</dcterms:modified>
</cp:coreProperties>
</file>