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make for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William N.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kid her age to be nice to Caitlin?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attend at the very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Mrs.Brook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shooters Cousin?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Caitlin's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Devon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have a hard time understanding?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did Caitlin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her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Caitlin's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2021-10-11T12:30:39Z</dcterms:created>
  <dcterms:modified xsi:type="dcterms:W3CDTF">2021-10-11T12:30:39Z</dcterms:modified>
</cp:coreProperties>
</file>