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Mockingjay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Revenge    </w:t>
      </w:r>
      <w:r>
        <w:t xml:space="preserve">   Nightlock    </w:t>
      </w:r>
      <w:r>
        <w:t xml:space="preserve">   UnderCover    </w:t>
      </w:r>
      <w:r>
        <w:t xml:space="preserve">   Panem    </w:t>
      </w:r>
      <w:r>
        <w:t xml:space="preserve">   Rebels    </w:t>
      </w:r>
      <w:r>
        <w:t xml:space="preserve">   Gorey Stuff    </w:t>
      </w:r>
      <w:r>
        <w:t xml:space="preserve">   Blood    </w:t>
      </w:r>
      <w:r>
        <w:t xml:space="preserve">   KIlling    </w:t>
      </w:r>
      <w:r>
        <w:t xml:space="preserve">   Hunting    </w:t>
      </w:r>
      <w:r>
        <w:t xml:space="preserve">   Twelve    </w:t>
      </w:r>
      <w:r>
        <w:t xml:space="preserve">   Death    </w:t>
      </w:r>
      <w:r>
        <w:t xml:space="preserve">   PeaceKeepers    </w:t>
      </w:r>
      <w:r>
        <w:t xml:space="preserve">   Beetee    </w:t>
      </w:r>
      <w:r>
        <w:t xml:space="preserve">   Haymitch    </w:t>
      </w:r>
      <w:r>
        <w:t xml:space="preserve">   Boggs    </w:t>
      </w:r>
      <w:r>
        <w:t xml:space="preserve">   Fennick    </w:t>
      </w:r>
      <w:r>
        <w:t xml:space="preserve">   Prim    </w:t>
      </w:r>
      <w:r>
        <w:t xml:space="preserve">   Coin    </w:t>
      </w:r>
      <w:r>
        <w:t xml:space="preserve">   Guns    </w:t>
      </w:r>
      <w:r>
        <w:t xml:space="preserve">   Arrows    </w:t>
      </w:r>
      <w:r>
        <w:t xml:space="preserve">   Bow    </w:t>
      </w:r>
      <w:r>
        <w:t xml:space="preserve">   President    </w:t>
      </w:r>
      <w:r>
        <w:t xml:space="preserve">   Snow    </w:t>
      </w:r>
      <w:r>
        <w:t xml:space="preserve">   Capitol    </w:t>
      </w:r>
      <w:r>
        <w:t xml:space="preserve">   Thirteen    </w:t>
      </w:r>
      <w:r>
        <w:t xml:space="preserve">   Districts    </w:t>
      </w:r>
      <w:r>
        <w:t xml:space="preserve">   Gale    </w:t>
      </w:r>
      <w:r>
        <w:t xml:space="preserve">   Mockingjay    </w:t>
      </w:r>
      <w:r>
        <w:t xml:space="preserve">   Peeta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Mockingjay</dc:title>
  <dcterms:created xsi:type="dcterms:W3CDTF">2021-10-11T12:29:36Z</dcterms:created>
  <dcterms:modified xsi:type="dcterms:W3CDTF">2021-10-11T12:29:36Z</dcterms:modified>
</cp:coreProperties>
</file>