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Mockingjay Cereal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Katniss'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protagonist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title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Katniss' lover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Katniss' best friend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Katniss' weapon of choice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Katniss and Peeta's costume designer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thing on Katniss' pin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leader of Panem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Katniss and Peeta's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contestant in the Hunger Games that helps Katniss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Mockingjay Cereal Crossword</dc:title>
  <dcterms:created xsi:type="dcterms:W3CDTF">2021-10-11T12:29:41Z</dcterms:created>
  <dcterms:modified xsi:type="dcterms:W3CDTF">2021-10-11T12:29:41Z</dcterms:modified>
</cp:coreProperties>
</file>