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Mockingjay Crossword Puzzle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Katniss'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Katniss and Peeta's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Snow leaves for Katniss in teh Victor's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Gamemaker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 bird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th last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 of craft Katniss travels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Alma Coin's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District 10 Refugee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Quarter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307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Brainwashed by the Capitol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Mockingjay Crossword Puzzle Chapters 1-5</dc:title>
  <dcterms:created xsi:type="dcterms:W3CDTF">2021-10-11T12:29:14Z</dcterms:created>
  <dcterms:modified xsi:type="dcterms:W3CDTF">2021-10-11T12:29:14Z</dcterms:modified>
</cp:coreProperties>
</file>