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Mockingjay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accidental mutation made by The Capitol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progtagonist in The Mockingjay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in command for the Star 451 Squad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Katniss’s best friend from back in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victor of the 74th annual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cause of Boggs’s death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torturing that The Capitol used on Peeta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 leader/commander of the Star Squad 451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75th Hunger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Katniss on a special mission to kill?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dropped bombs in hopes to kill the members of Star Squad 451?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setting in which the novel takes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Mockingjay Crossword </dc:title>
  <dcterms:created xsi:type="dcterms:W3CDTF">2021-10-11T12:29:43Z</dcterms:created>
  <dcterms:modified xsi:type="dcterms:W3CDTF">2021-10-11T12:29:43Z</dcterms:modified>
</cp:coreProperties>
</file>