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Mockingjay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Beetee    </w:t>
      </w:r>
      <w:r>
        <w:t xml:space="preserve">   President Coin    </w:t>
      </w:r>
      <w:r>
        <w:t xml:space="preserve">   Everdeen    </w:t>
      </w:r>
      <w:r>
        <w:t xml:space="preserve">   Primrose    </w:t>
      </w:r>
      <w:r>
        <w:t xml:space="preserve">   Haymitch    </w:t>
      </w:r>
      <w:r>
        <w:t xml:space="preserve">   President Snow    </w:t>
      </w:r>
      <w:r>
        <w:t xml:space="preserve">   Finnick    </w:t>
      </w:r>
      <w:r>
        <w:t xml:space="preserve">   Roused    </w:t>
      </w:r>
      <w:r>
        <w:t xml:space="preserve">   Hunt    </w:t>
      </w:r>
      <w:r>
        <w:t xml:space="preserve">   Dominate    </w:t>
      </w:r>
      <w:r>
        <w:t xml:space="preserve">   Mockingjay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 Word Search</dc:title>
  <dcterms:created xsi:type="dcterms:W3CDTF">2021-10-11T12:30:04Z</dcterms:created>
  <dcterms:modified xsi:type="dcterms:W3CDTF">2021-10-11T12:30:04Z</dcterms:modified>
</cp:coreProperties>
</file>