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+ peeta's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quarter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brainwashed by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loved by katniss at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coin's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katniss' sisters'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________307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gamemaker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katniss travels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president snow leaves for katniss in the victor's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last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katniss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district 10 refugee</w:t>
            </w:r>
          </w:p>
        </w:tc>
      </w:tr>
    </w:tbl>
    <w:p>
      <w:pPr>
        <w:pStyle w:val="WordBankMedium"/>
      </w:pPr>
      <w:r>
        <w:t xml:space="preserve">   prim    </w:t>
      </w:r>
      <w:r>
        <w:t xml:space="preserve">   buttercup    </w:t>
      </w:r>
      <w:r>
        <w:t xml:space="preserve">   districtthirteen    </w:t>
      </w:r>
      <w:r>
        <w:t xml:space="preserve">   seventyfive    </w:t>
      </w:r>
      <w:r>
        <w:t xml:space="preserve">   cinna    </w:t>
      </w:r>
      <w:r>
        <w:t xml:space="preserve">   haymitch    </w:t>
      </w:r>
      <w:r>
        <w:t xml:space="preserve">   plutarch    </w:t>
      </w:r>
      <w:r>
        <w:t xml:space="preserve">   mockingjay    </w:t>
      </w:r>
      <w:r>
        <w:t xml:space="preserve">   hovercraft    </w:t>
      </w:r>
      <w:r>
        <w:t xml:space="preserve">   dalton    </w:t>
      </w:r>
      <w:r>
        <w:t xml:space="preserve">   rose    </w:t>
      </w:r>
      <w:r>
        <w:t xml:space="preserve">   snow    </w:t>
      </w:r>
      <w:r>
        <w:t xml:space="preserve">   peeta    </w:t>
      </w:r>
      <w:r>
        <w:t xml:space="preserve">   gale    </w:t>
      </w:r>
      <w:r>
        <w:t xml:space="preserve">   quell    </w:t>
      </w:r>
      <w:r>
        <w:t xml:space="preserve">   compartment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</dc:title>
  <dcterms:created xsi:type="dcterms:W3CDTF">2021-10-11T12:29:45Z</dcterms:created>
  <dcterms:modified xsi:type="dcterms:W3CDTF">2021-10-11T12:29:45Z</dcterms:modified>
</cp:coreProperties>
</file>