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Mocktail Mixofff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 in the acronym, PUBS, for alcohol poisoning.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office sponsoring this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 ounces of ___ is considered one standard size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 in the acronym, PUBS, for signs of alcohol poisoning.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____ intoxication rate factors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 is often cool or clammy when a person has alcohol poisoning.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who have 4 or more drinks in 2 hours are participating in _____ _____ drinking.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 in the acronym, PUBS, for alcohol poisoning; this is often slow.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 ounces of _____ is considered on standard size drink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False? The more alcohol a person consumes, the lower the BAC level will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thing that can lower a person's BAC level.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Mocktail Mixofff</dc:title>
  <dcterms:created xsi:type="dcterms:W3CDTF">2021-10-11T12:29:10Z</dcterms:created>
  <dcterms:modified xsi:type="dcterms:W3CDTF">2021-10-11T12:29:10Z</dcterms:modified>
</cp:coreProperties>
</file>