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Moctezuma recibe a Cortes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Huitzilopochtli    </w:t>
      </w:r>
      <w:r>
        <w:t xml:space="preserve">   cuidad    </w:t>
      </w:r>
      <w:r>
        <w:t xml:space="preserve">   Tenochtitlan    </w:t>
      </w:r>
      <w:r>
        <w:t xml:space="preserve">   templos    </w:t>
      </w:r>
      <w:r>
        <w:t xml:space="preserve">   lujosas    </w:t>
      </w:r>
      <w:r>
        <w:t xml:space="preserve">   soldados    </w:t>
      </w:r>
      <w:r>
        <w:t xml:space="preserve">   regalos    </w:t>
      </w:r>
      <w:r>
        <w:t xml:space="preserve">   magnifica    </w:t>
      </w:r>
      <w:r>
        <w:t xml:space="preserve">   ejercito    </w:t>
      </w:r>
      <w:r>
        <w:t xml:space="preserve">   capital    </w:t>
      </w:r>
      <w:r>
        <w:t xml:space="preserve">   azteca    </w:t>
      </w:r>
      <w:r>
        <w:t xml:space="preserve">   Moctezuma    </w:t>
      </w:r>
      <w:r>
        <w:t xml:space="preserve">   Cortes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Moctezuma recibe a Cortes</dc:title>
  <dcterms:created xsi:type="dcterms:W3CDTF">2021-10-11T12:28:59Z</dcterms:created>
  <dcterms:modified xsi:type="dcterms:W3CDTF">2021-10-11T12:28:59Z</dcterms:modified>
</cp:coreProperties>
</file>