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Mod4 TOP1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cabinets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 the people cast their vote for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convention that serves as a pep rally for the upcoming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ready to assume the role of the president?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has to be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fill out you papers to the federal election commission what are you considered?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vice president had little involvement in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does the president have be to be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what article does the vice president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has to live where for 14 years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Mod4 TOP1</dc:title>
  <dcterms:created xsi:type="dcterms:W3CDTF">2021-10-11T12:29:32Z</dcterms:created>
  <dcterms:modified xsi:type="dcterms:W3CDTF">2021-10-11T12:29:32Z</dcterms:modified>
</cp:coreProperties>
</file>