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1 MT Final Review (word parts)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part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bad, difficult,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creation of an artifical opening to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disease, suffering,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abnormal condition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deficient,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surgical suturing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pain,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bleeding, bursting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excessive;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flow or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tissue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 MT Final Review (word parts)</dc:title>
  <dcterms:created xsi:type="dcterms:W3CDTF">2021-10-11T12:29:21Z</dcterms:created>
  <dcterms:modified xsi:type="dcterms:W3CDTF">2021-10-11T12:29:21Z</dcterms:modified>
</cp:coreProperties>
</file>