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Mattison    </w:t>
      </w:r>
      <w:r>
        <w:t xml:space="preserve">   Myanh    </w:t>
      </w:r>
      <w:r>
        <w:t xml:space="preserve">   Anthony    </w:t>
      </w:r>
      <w:r>
        <w:t xml:space="preserve">   Chad    </w:t>
      </w:r>
      <w:r>
        <w:t xml:space="preserve">   Mehal    </w:t>
      </w:r>
      <w:r>
        <w:t xml:space="preserve">   Lily    </w:t>
      </w:r>
      <w:r>
        <w:t xml:space="preserve">   Hunter    </w:t>
      </w:r>
      <w:r>
        <w:t xml:space="preserve">   Parker    </w:t>
      </w:r>
      <w:r>
        <w:t xml:space="preserve">   Rhylee    </w:t>
      </w:r>
      <w:r>
        <w:t xml:space="preserve">   Skylar    </w:t>
      </w:r>
      <w:r>
        <w:t xml:space="preserve">   Ella    </w:t>
      </w:r>
      <w:r>
        <w:t xml:space="preserve">   Advik    </w:t>
      </w:r>
      <w:r>
        <w:t xml:space="preserve">   Sawyer    </w:t>
      </w:r>
      <w:r>
        <w:t xml:space="preserve">   TY    </w:t>
      </w:r>
      <w:r>
        <w:t xml:space="preserve">   Carson    </w:t>
      </w:r>
      <w:r>
        <w:t xml:space="preserve">   Freddie    </w:t>
      </w:r>
      <w:r>
        <w:t xml:space="preserve">   MacLynn    </w:t>
      </w:r>
      <w:r>
        <w:t xml:space="preserve">   Davis    </w:t>
      </w:r>
      <w:r>
        <w:t xml:space="preserve">   McKenna    </w:t>
      </w:r>
      <w:r>
        <w:t xml:space="preserve">   Natalie    </w:t>
      </w:r>
      <w:r>
        <w:t xml:space="preserve">   Jude    </w:t>
      </w:r>
      <w:r>
        <w:t xml:space="preserve">   Ash    </w:t>
      </w:r>
      <w:r>
        <w:t xml:space="preserve">   Lauren    </w:t>
      </w:r>
      <w:r>
        <w:t xml:space="preserve">   Anna    </w:t>
      </w:r>
      <w:r>
        <w:t xml:space="preserve">   Abby    </w:t>
      </w:r>
      <w:r>
        <w:t xml:space="preserve">   Abi    </w:t>
      </w:r>
      <w:r>
        <w:t xml:space="preserve">   Aidan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2</dc:title>
  <dcterms:created xsi:type="dcterms:W3CDTF">2021-10-11T12:30:20Z</dcterms:created>
  <dcterms:modified xsi:type="dcterms:W3CDTF">2021-10-11T12:30:20Z</dcterms:modified>
</cp:coreProperties>
</file>