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4 Top 1 App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President John Adams 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Elections are held every how many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ceremony called where the president is sworn into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presidents have there been in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a candidate to become president he/she must win how many electoral college votes?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document does it states that the President is head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head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born citizen, 35 years old, and have resided in the U.S for 14 years are what type of requirements to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first african american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Vice President serves as the president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postions are there in the Cabinet?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4 Top 1 App</dc:title>
  <dcterms:created xsi:type="dcterms:W3CDTF">2021-10-11T12:29:41Z</dcterms:created>
  <dcterms:modified xsi:type="dcterms:W3CDTF">2021-10-11T12:29:41Z</dcterms:modified>
</cp:coreProperties>
</file>