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 6 7th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inverse of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synonym for add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inverse of 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letter in a math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synonym for 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synonym for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inverse of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synonym for divide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multiply a sum by multiplying each addend separately and then add the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write a number or an algebraic expression as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inverse of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opposite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statement that the values of two mathematical expressions are equal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 6 7th Grade</dc:title>
  <dcterms:created xsi:type="dcterms:W3CDTF">2021-10-11T12:30:04Z</dcterms:created>
  <dcterms:modified xsi:type="dcterms:W3CDTF">2021-10-11T12:30:04Z</dcterms:modified>
</cp:coreProperties>
</file>