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formula giving the number of atoms of each of the elements present in one molecule of a specific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compound, typically a crystalline one, in which water molecules are chemically bound to another compound or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 is defined as the amount or sample of a chemical substance that contains as many constitutive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Amounts of products calculated from the complete reaction of the limiting reagent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percent ratio of actual yield to the theoretical yield. Calculated to be the experimental yield divided by theoretical yield multiplied by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quantity of a product obtained from the complete conversion of the limiting reactant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formula giving the proportions of the elements present in a compound but not the actual numbers or arrangement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percentage by mass of each element in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units in one mole of any substance, equal to 6.022140857 × 10^23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relationship between the relative quantities of substances taking part in a reaction or forming a compound, typically a ratio of whole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​The ratio between the amounts in moles of any two compounds involved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property defined as the mass of a given substance divided by the amount of a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6 Vocab</dc:title>
  <dcterms:created xsi:type="dcterms:W3CDTF">2022-08-17T21:07:14Z</dcterms:created>
  <dcterms:modified xsi:type="dcterms:W3CDTF">2022-08-17T21:07:14Z</dcterms:modified>
</cp:coreProperties>
</file>