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Mod 9 - 8th grade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Two figures that have the same shape. The ratios of the lengths of their corresponding sides are equal.</w:t>
            </w:r>
          </w:p>
          <w:p>
            <w:pPr>
              <w:keepLines/>
              <w:pStyle w:val="CluesTiny"/>
            </w:pPr>
            <w:r>
              <w:rPr>
                <w:b w:val="true"/>
                <w:bCs w:val="true"/>
              </w:rPr>
              <w:t xml:space="preserve">5. </w:t>
            </w:r>
            <w:r>
              <w:t xml:space="preserve">The shape after a transformation</w:t>
            </w:r>
          </w:p>
          <w:p>
            <w:pPr>
              <w:keepLines/>
              <w:pStyle w:val="CluesTiny"/>
            </w:pPr>
            <w:r>
              <w:rPr>
                <w:b w:val="true"/>
                <w:bCs w:val="true"/>
              </w:rPr>
              <w:t xml:space="preserve">9. </w:t>
            </w:r>
            <w:r>
              <w:t xml:space="preserve">a line midway between something, called a pre-image, and its mirror reflection.</w:t>
            </w:r>
          </w:p>
          <w:p>
            <w:pPr>
              <w:keepLines/>
              <w:pStyle w:val="CluesTiny"/>
            </w:pPr>
            <w:r>
              <w:rPr>
                <w:b w:val="true"/>
                <w:bCs w:val="true"/>
              </w:rPr>
              <w:t xml:space="preserve">10. </w:t>
            </w:r>
            <w:r>
              <w:t xml:space="preserve">a point about which a plane figure rotates.</w:t>
            </w:r>
          </w:p>
          <w:p>
            <w:pPr>
              <w:keepLines/>
              <w:pStyle w:val="CluesTiny"/>
            </w:pPr>
            <w:r>
              <w:rPr>
                <w:b w:val="true"/>
                <w:bCs w:val="true"/>
              </w:rPr>
              <w:t xml:space="preserve">11. </w:t>
            </w:r>
            <w:r>
              <w:t xml:space="preserve">A transformation in which a plane figure turns around a fixed center point.</w:t>
            </w:r>
          </w:p>
        </w:tc>
        <w:tc>
          <w:p>
            <w:pPr>
              <w:pStyle w:val="CluesTiny"/>
            </w:pPr>
            <w:r>
              <w:rPr>
                <w:b w:val="true"/>
                <w:bCs w:val="true"/>
              </w:rPr>
              <w:t xml:space="preserve">Down</w:t>
            </w:r>
          </w:p>
          <w:p>
            <w:pPr>
              <w:keepLines/>
              <w:pStyle w:val="CluesTiny"/>
            </w:pPr>
            <w:r>
              <w:rPr>
                <w:b w:val="true"/>
                <w:bCs w:val="true"/>
              </w:rPr>
              <w:t xml:space="preserve">2. </w:t>
            </w:r>
            <w:r>
              <w:t xml:space="preserve">The shape before any transformation</w:t>
            </w:r>
          </w:p>
          <w:p>
            <w:pPr>
              <w:keepLines/>
              <w:pStyle w:val="CluesTiny"/>
            </w:pPr>
            <w:r>
              <w:rPr>
                <w:b w:val="true"/>
                <w:bCs w:val="true"/>
              </w:rPr>
              <w:t xml:space="preserve">3. </w:t>
            </w:r>
            <w:r>
              <w:t xml:space="preserve">the movement of objects in the coordinate plane</w:t>
            </w:r>
          </w:p>
          <w:p>
            <w:pPr>
              <w:keepLines/>
              <w:pStyle w:val="CluesTiny"/>
            </w:pPr>
            <w:r>
              <w:rPr>
                <w:b w:val="true"/>
                <w:bCs w:val="true"/>
              </w:rPr>
              <w:t xml:space="preserve">4. </w:t>
            </w:r>
            <w:r>
              <w:t xml:space="preserve">Preimage is flipped across a line of reflection to create the image. Each point of the image is the same distance from the line as the preimage is, just on the opposite side of the line.</w:t>
            </w:r>
          </w:p>
          <w:p>
            <w:pPr>
              <w:keepLines/>
              <w:pStyle w:val="CluesTiny"/>
            </w:pPr>
            <w:r>
              <w:rPr>
                <w:b w:val="true"/>
                <w:bCs w:val="true"/>
              </w:rPr>
              <w:t xml:space="preserve">6. </w:t>
            </w:r>
            <w:r>
              <w:t xml:space="preserve">Describe a function that moves an object a certain distance. The object is not altered in any other way.</w:t>
            </w:r>
          </w:p>
          <w:p>
            <w:pPr>
              <w:keepLines/>
              <w:pStyle w:val="CluesTiny"/>
            </w:pPr>
            <w:r>
              <w:rPr>
                <w:b w:val="true"/>
                <w:bCs w:val="true"/>
              </w:rPr>
              <w:t xml:space="preserve">7. </w:t>
            </w:r>
            <w:r>
              <w:t xml:space="preserve">two figures or objects that have the same shape and size</w:t>
            </w:r>
          </w:p>
          <w:p>
            <w:pPr>
              <w:keepLines/>
              <w:pStyle w:val="CluesTiny"/>
            </w:pPr>
            <w:r>
              <w:rPr>
                <w:b w:val="true"/>
                <w:bCs w:val="true"/>
              </w:rPr>
              <w:t xml:space="preserve">8. </w:t>
            </w:r>
            <w:r>
              <w:t xml:space="preserve">a transformation that produces an image that is the same shape as the original, but is a different size.  It stretches or shrinks the figure.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9 - 8th grade</dc:title>
  <dcterms:created xsi:type="dcterms:W3CDTF">2021-10-11T12:30:07Z</dcterms:created>
  <dcterms:modified xsi:type="dcterms:W3CDTF">2021-10-11T12:30:07Z</dcterms:modified>
</cp:coreProperties>
</file>