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 B Fixatives and decalcifiers some are more than one word with no spaces between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of Osmium tetroxide on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Evidence that decomposition of tissue has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Specimen type fixed with 95% ethanol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Specimen type fixed using 40-50% ethanol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Fixative type useful for preserving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prevent formation of formic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tolerant decalcifying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Evidence that fixation was delayed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impacted by fluid type, tissue size and tissue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Produced if formaldehyde is shipped in uninsulated transport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Action of acetic acid on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Fixing agent provides good morphological preservation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Fixative type that denatures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methlyene crossbridges with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FIxation by injection of fixing solution into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tissue portions are ideal when using this fixing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 fixative containing picric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Impact of greater than .3cm tissue selection during Gross dissection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of ethanol on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Improves the rate of routine fixation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B Fixatives and decalcifiers some are more than one word with no spaces between words</dc:title>
  <dcterms:created xsi:type="dcterms:W3CDTF">2021-10-11T12:30:32Z</dcterms:created>
  <dcterms:modified xsi:type="dcterms:W3CDTF">2021-10-11T12:30:32Z</dcterms:modified>
</cp:coreProperties>
</file>