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Mod  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endocrine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Painful menstruation, typically involving abdominal cramps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eeeee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dddd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boys the foreskin is surgically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tetany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Duct behind the testis, sperm passes to the vas deferens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 E crossword puzzle</dc:title>
  <dcterms:created xsi:type="dcterms:W3CDTF">2021-10-11T12:29:59Z</dcterms:created>
  <dcterms:modified xsi:type="dcterms:W3CDTF">2021-10-11T12:29:59Z</dcterms:modified>
</cp:coreProperties>
</file>