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old fashioned way to give advice or make a suggestion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possible that the party is happening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Emily was able to answer the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 permission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 needs to study for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to encourage or discourage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more formal way to say "will"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going to happen in the future , one says, "it...... happen"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"....I have cup of coffee."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used to express probabilty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Verbs </dc:title>
  <dcterms:created xsi:type="dcterms:W3CDTF">2022-08-17T21:05:41Z</dcterms:created>
  <dcterms:modified xsi:type="dcterms:W3CDTF">2022-08-17T21:05:41Z</dcterms:modified>
</cp:coreProperties>
</file>