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Modal Verbs match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can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They want 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Nous voulons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She can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doit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One must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Ils peuvent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 cannot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 dois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One/we can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 peux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We want 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Elle peut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 can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 ne peux pas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You must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 ne veux pas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 don't want 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peut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Je peux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Modal Verbs match up</dc:title>
  <dcterms:created xsi:type="dcterms:W3CDTF">2021-10-11T12:30:26Z</dcterms:created>
  <dcterms:modified xsi:type="dcterms:W3CDTF">2021-10-11T12:30:26Z</dcterms:modified>
</cp:coreProperties>
</file>