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Ultrasound is indicated for 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_______ on the patient for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paraffin you want to increase ________ for small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__________ when doing mechanical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skin check should be __ minutes for fluidotherapy.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after a hot pack treatment area should 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leave with a patient so they can get your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indication for hydrotherapy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hot and ____ water for hydrotherapy.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pack us used to control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Modalities</dc:title>
  <dcterms:created xsi:type="dcterms:W3CDTF">2021-10-11T12:30:23Z</dcterms:created>
  <dcterms:modified xsi:type="dcterms:W3CDTF">2021-10-11T12:30:23Z</dcterms:modified>
</cp:coreProperties>
</file>