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Modality!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PD requires some ___ space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does a transplant typically last on average?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modality option requires a care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PD typically allows for a less restricted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access points for hemo dialysis are CVC, Graft,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transplants may a participant be eligible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dialysis treatment is typically 3-4 days per week and 6-8 hours per 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two types of PD are cycler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age limit for a transplant?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PD allows for ___ free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waiting list typically lasts 3-5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home treatment allows for greater _______ when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Conservative Therapy also know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average how many hours does each ICHD session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ICHD can allow for ____ time with other participants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PA's we encourage participant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 hemo dialysis administered by health professionals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Modality!</dc:title>
  <dcterms:created xsi:type="dcterms:W3CDTF">2021-10-11T12:30:02Z</dcterms:created>
  <dcterms:modified xsi:type="dcterms:W3CDTF">2021-10-11T12:30:02Z</dcterms:modified>
</cp:coreProperties>
</file>