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Modality!!!!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too    </w:t>
      </w:r>
      <w:r>
        <w:t xml:space="preserve">   always    </w:t>
      </w:r>
      <w:r>
        <w:t xml:space="preserve">   absolutely    </w:t>
      </w:r>
      <w:r>
        <w:t xml:space="preserve">   can't    </w:t>
      </w:r>
      <w:r>
        <w:t xml:space="preserve">   certainly    </w:t>
      </w:r>
      <w:r>
        <w:t xml:space="preserve">   clearly    </w:t>
      </w:r>
      <w:r>
        <w:t xml:space="preserve">   couldn't    </w:t>
      </w:r>
      <w:r>
        <w:t xml:space="preserve">   definitely    </w:t>
      </w:r>
      <w:r>
        <w:t xml:space="preserve">   must    </w:t>
      </w:r>
      <w:r>
        <w:t xml:space="preserve">   obviously    </w:t>
      </w:r>
      <w:r>
        <w:t xml:space="preserve">   really    </w:t>
      </w:r>
      <w:r>
        <w:t xml:space="preserve">   shall    </w:t>
      </w:r>
      <w:r>
        <w:t xml:space="preserve">   shouldn't    </w:t>
      </w:r>
      <w:r>
        <w:t xml:space="preserve">   surely    </w:t>
      </w:r>
      <w:r>
        <w:t xml:space="preserve">   totally    </w:t>
      </w:r>
      <w:r>
        <w:t xml:space="preserve">   will    </w:t>
      </w:r>
      <w:r>
        <w:t xml:space="preserve">   won't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Modality!!!!</dc:title>
  <dcterms:created xsi:type="dcterms:W3CDTF">2021-10-11T12:30:45Z</dcterms:created>
  <dcterms:modified xsi:type="dcterms:W3CDTF">2021-10-11T12:30:45Z</dcterms:modified>
</cp:coreProperties>
</file>