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_______  ___ get at least 8 hours of sleep each night. It is a good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_______ rain tomorrow, but I'm not certain.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_____   ____  pay your ELI tuition or you cannot take classes.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________ fly internationally without a passport.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_____  ____ eat and drink or you will 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___________ be sunny tomorrow, but I'm not sure.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 students ________ English at the ELI. It is a good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_______ wear your seatbelt. It is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_____ sit in carseats. It is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______ study for your test. It is a good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___________ eat pork.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 go to the restroom? Yes, you _____.</w:t>
            </w:r>
          </w:p>
        </w:tc>
      </w:tr>
    </w:tbl>
    <w:p>
      <w:pPr>
        <w:pStyle w:val="WordBankSmall"/>
      </w:pPr>
      <w:r>
        <w:t xml:space="preserve">   must    </w:t>
      </w:r>
      <w:r>
        <w:t xml:space="preserve">   must    </w:t>
      </w:r>
      <w:r>
        <w:t xml:space="preserve">   should    </w:t>
      </w:r>
      <w:r>
        <w:t xml:space="preserve">   have to     </w:t>
      </w:r>
      <w:r>
        <w:t xml:space="preserve">   cannot    </w:t>
      </w:r>
      <w:r>
        <w:t xml:space="preserve">   need to    </w:t>
      </w:r>
      <w:r>
        <w:t xml:space="preserve">   may    </w:t>
      </w:r>
      <w:r>
        <w:t xml:space="preserve">   ought to    </w:t>
      </w:r>
      <w:r>
        <w:t xml:space="preserve">   cannot    </w:t>
      </w:r>
      <w:r>
        <w:t xml:space="preserve">   should    </w:t>
      </w:r>
      <w:r>
        <w:t xml:space="preserve">   could    </w:t>
      </w:r>
      <w:r>
        <w:t xml:space="preserve">   might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Modals</dc:title>
  <dcterms:created xsi:type="dcterms:W3CDTF">2021-10-11T12:29:37Z</dcterms:created>
  <dcterms:modified xsi:type="dcterms:W3CDTF">2021-10-11T12:29:37Z</dcterms:modified>
</cp:coreProperties>
</file>