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 Vokabeln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Preiswerte Kleidung, die von Einzelhändlern im Massenmarkt schnell als Reaktion auf die neuesten Trends hergestellt wird.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Um Jeans blau zu machen, muss man 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ist die Methode, mit der Fast Fashion-Kleidung hergestellt wird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Kleidungsstücke, die auf Mülldeponien landet, ist Kleidung, die ... wurde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ist ein Synonym für umweltfruendlich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Um umweltschonend zu sein, verwendet Slow Fashion diese Art der Produktion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Dieses Art von Mode befürwortet die umweltfreundliche Herstellung von Kleidung der guten Qualität sowie faire Arbeitsbedingungen, unter denen die Kleidung hergestellt wird.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Wenn ein Unternehmen gute Arbeitsbedingungen bietet, zahlen sie allen ihren ArbeitnehmerInnen einen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Jemand, der Kleider näht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Etwas das man tragen kann ist....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 Vokabeln </dc:title>
  <dcterms:created xsi:type="dcterms:W3CDTF">2021-10-11T12:30:55Z</dcterms:created>
  <dcterms:modified xsi:type="dcterms:W3CDTF">2021-10-11T12:30:55Z</dcterms:modified>
</cp:coreProperties>
</file>