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Model UN Word Scramble </w:t>
      </w:r>
    </w:p>
    <w:p>
      <w:pPr>
        <w:pStyle w:val="Questions"/>
      </w:pPr>
      <w:r>
        <w:t xml:space="preserve">1. TANMNMDEE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LANTOEIEGD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TOOIMN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UNDJRAO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VEERTOPAI ELUASC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OSOUTERILN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DYLEI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CEAES-ERANRELYGTR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LLOR CALL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OPITIONS EAPPR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UN Word Scramble </dc:title>
  <dcterms:created xsi:type="dcterms:W3CDTF">2021-10-11T12:30:20Z</dcterms:created>
  <dcterms:modified xsi:type="dcterms:W3CDTF">2021-10-11T12:30:20Z</dcterms:modified>
</cp:coreProperties>
</file>