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Modeling Data with Linear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coefficient    </w:t>
      </w:r>
      <w:r>
        <w:t xml:space="preserve">   data    </w:t>
      </w:r>
      <w:r>
        <w:t xml:space="preserve">   equation    </w:t>
      </w:r>
      <w:r>
        <w:t xml:space="preserve">   function    </w:t>
      </w:r>
      <w:r>
        <w:t xml:space="preserve">   graph    </w:t>
      </w:r>
      <w:r>
        <w:t xml:space="preserve">   linear    </w:t>
      </w:r>
      <w:r>
        <w:t xml:space="preserve">   model    </w:t>
      </w:r>
      <w:r>
        <w:t xml:space="preserve">   regression    </w:t>
      </w:r>
      <w:r>
        <w:t xml:space="preserve">   slope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Data with Linear Functions</dc:title>
  <dcterms:created xsi:type="dcterms:W3CDTF">2021-10-11T12:29:21Z</dcterms:created>
  <dcterms:modified xsi:type="dcterms:W3CDTF">2021-10-11T12:29:21Z</dcterms:modified>
</cp:coreProperties>
</file>