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Modeling God's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shepherd    </w:t>
      </w:r>
      <w:r>
        <w:t xml:space="preserve">   eternal fire    </w:t>
      </w:r>
      <w:r>
        <w:t xml:space="preserve">   eternal life    </w:t>
      </w:r>
      <w:r>
        <w:t xml:space="preserve">   visited    </w:t>
      </w:r>
      <w:r>
        <w:t xml:space="preserve">   cared for    </w:t>
      </w:r>
      <w:r>
        <w:t xml:space="preserve">   prison    </w:t>
      </w:r>
      <w:r>
        <w:t xml:space="preserve">   sick    </w:t>
      </w:r>
      <w:r>
        <w:t xml:space="preserve">   clothed    </w:t>
      </w:r>
      <w:r>
        <w:t xml:space="preserve">   naked    </w:t>
      </w:r>
      <w:r>
        <w:t xml:space="preserve">   invited    </w:t>
      </w:r>
      <w:r>
        <w:t xml:space="preserve">   stranger    </w:t>
      </w:r>
      <w:r>
        <w:t xml:space="preserve">   drink    </w:t>
      </w:r>
      <w:r>
        <w:t xml:space="preserve">   thirsty    </w:t>
      </w:r>
      <w:r>
        <w:t xml:space="preserve">   fed    </w:t>
      </w:r>
      <w:r>
        <w:t xml:space="preserve">   hungry    </w:t>
      </w:r>
      <w:r>
        <w:t xml:space="preserve">   goats    </w:t>
      </w:r>
      <w:r>
        <w:t xml:space="preserve">   sheep    </w:t>
      </w:r>
      <w:r>
        <w:t xml:space="preserve">   separated    </w:t>
      </w:r>
      <w:r>
        <w:t xml:space="preserve">   throne    </w:t>
      </w:r>
      <w:r>
        <w:t xml:space="preserve">   Son of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God's Love</dc:title>
  <dcterms:created xsi:type="dcterms:W3CDTF">2021-10-11T12:30:53Z</dcterms:created>
  <dcterms:modified xsi:type="dcterms:W3CDTF">2021-10-11T12:30:53Z</dcterms:modified>
</cp:coreProperties>
</file>