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Models/Images/Pentecost/Video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the bishop's role as the chief teacher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Symbolizes the bishop's faith as a Christian.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breakdown of communication and the Spirit's universal language of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where Saul is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restoration of Israel from death to new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followers of "the Way" were first called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where Paul was going to persecute the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Paul and Peter were martyred.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Jews as reluctant missionaries, and the apostles as willing missionaries.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Chosen People being a light to the nations as the People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Models/Images/Pentecost/Video Test</dc:title>
  <dcterms:created xsi:type="dcterms:W3CDTF">2021-10-11T12:29:54Z</dcterms:created>
  <dcterms:modified xsi:type="dcterms:W3CDTF">2021-10-11T12:29:54Z</dcterms:modified>
</cp:coreProperties>
</file>