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 formula is used to find the __________ between two points. (same)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of a _________ is found by pi r squared.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______ of a cylinder is the outside area of a cylinder.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pyramid has one base and one point with _________ shaped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cosine ratio is the adjacent over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of a prism is found by multiplying the length, width and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right trianlgle have measures of 30-60-90 or 45-45-90.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___________ uses squares of numbers to solve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Triangles are _______ if they have the congruent corresponding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 hase two of the same shape as bases and rectangles as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 ratio is the opposite over the adjacent.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ratio is opposite over hypotenuse.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Models</dc:title>
  <dcterms:created xsi:type="dcterms:W3CDTF">2021-10-11T12:29:44Z</dcterms:created>
  <dcterms:modified xsi:type="dcterms:W3CDTF">2021-10-11T12:29:44Z</dcterms:modified>
</cp:coreProperties>
</file>