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exhibit    </w:t>
      </w:r>
      <w:r>
        <w:t xml:space="preserve">   rag    </w:t>
      </w:r>
      <w:r>
        <w:t xml:space="preserve">   newspaper    </w:t>
      </w:r>
      <w:r>
        <w:t xml:space="preserve">   instruction    </w:t>
      </w:r>
      <w:r>
        <w:t xml:space="preserve">   brush    </w:t>
      </w:r>
      <w:r>
        <w:t xml:space="preserve">   engine    </w:t>
      </w:r>
      <w:r>
        <w:t xml:space="preserve">   decals    </w:t>
      </w:r>
      <w:r>
        <w:t xml:space="preserve">   decorate    </w:t>
      </w:r>
      <w:r>
        <w:t xml:space="preserve">   paint    </w:t>
      </w:r>
      <w:r>
        <w:t xml:space="preserve">   glue    </w:t>
      </w:r>
      <w:r>
        <w:t xml:space="preserve">   snap    </w:t>
      </w:r>
      <w:r>
        <w:t xml:space="preserve">   wood    </w:t>
      </w:r>
      <w:r>
        <w:t xml:space="preserve">   plastic    </w:t>
      </w:r>
      <w:r>
        <w:t xml:space="preserve">   kit    </w:t>
      </w:r>
      <w:r>
        <w:t xml:space="preserve">   rocket    </w:t>
      </w:r>
      <w:r>
        <w:t xml:space="preserve">   boat    </w:t>
      </w:r>
      <w:r>
        <w:t xml:space="preserve">   airplane    </w:t>
      </w:r>
      <w:r>
        <w:t xml:space="preserve">   car    </w:t>
      </w:r>
      <w:r>
        <w:t xml:space="preserve">   models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Models</dc:title>
  <dcterms:created xsi:type="dcterms:W3CDTF">2021-10-11T12:29:23Z</dcterms:created>
  <dcterms:modified xsi:type="dcterms:W3CDTF">2021-10-11T12:29:23Z</dcterms:modified>
</cp:coreProperties>
</file>