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Models Scavenger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Predicts the amount of  interatcion between two locations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Creator of Sector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spread of phenomenon from noeds of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Agricultural Development Creator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Predicts Urban Hierarch of settlements: city, town, village, hamlet (largest to smallest)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Distinct characteristic of Latin American City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Core, Semi-Periphery, Periphery where raw materials from from periphery to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Weber's Least Cost Theory main situation factor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Spread of an idea through physical movement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Correlates to DTM and predicts typical causes of death in each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Loss of job causes migration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Creator of: Who/Why/How do people migrate?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Migration Transition: movement from city center to rural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Predicts effect of distance decreases as the distance increases from central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Contains Mormon Culture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Size of city is larger than twice the size of the next largest city.  Britain follows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Transportation costs determine how farmers can make the most profitable use of their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model has Western, Industrial Revolution bias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Models Scavenger Hunt</dc:title>
  <dcterms:created xsi:type="dcterms:W3CDTF">2021-10-11T12:30:46Z</dcterms:created>
  <dcterms:modified xsi:type="dcterms:W3CDTF">2021-10-11T12:30:46Z</dcterms:modified>
</cp:coreProperties>
</file>