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Moderate Physical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carbohydrate    </w:t>
      </w:r>
      <w:r>
        <w:t xml:space="preserve">   aerobic system    </w:t>
      </w:r>
      <w:r>
        <w:t xml:space="preserve">   glucose    </w:t>
      </w:r>
      <w:r>
        <w:t xml:space="preserve">   glycolytic system    </w:t>
      </w:r>
      <w:r>
        <w:t xml:space="preserve">   high energy fuel    </w:t>
      </w:r>
      <w:r>
        <w:t xml:space="preserve">   energy    </w:t>
      </w:r>
      <w:r>
        <w:t xml:space="preserve">   occupational activities    </w:t>
      </w:r>
      <w:r>
        <w:t xml:space="preserve">   metabolism    </w:t>
      </w:r>
      <w:r>
        <w:t xml:space="preserve">   fitt    </w:t>
      </w:r>
      <w:r>
        <w:t xml:space="preserve">   low    </w:t>
      </w:r>
      <w:r>
        <w:t xml:space="preserve">   pedometer    </w:t>
      </w:r>
      <w:r>
        <w:t xml:space="preserve">   moderate    </w:t>
      </w:r>
      <w:r>
        <w:t xml:space="preserve">   metabolic equivalent    </w:t>
      </w:r>
      <w:r>
        <w:t xml:space="preserve">   lifestyle    </w:t>
      </w:r>
      <w:r>
        <w:t xml:space="preserve">   accelerometer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Moderate Physical Activity</dc:title>
  <dcterms:created xsi:type="dcterms:W3CDTF">2021-10-11T12:29:46Z</dcterms:created>
  <dcterms:modified xsi:type="dcterms:W3CDTF">2021-10-11T12:29:46Z</dcterms:modified>
</cp:coreProperties>
</file>