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 is open to new behavior or opinions and willing to discard traditional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Policies addressing the problems, needs, and relations of people residing within the country's borders is called 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is a formal documet charging a public official with misconduct in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 sets emission standards for cars and limits for release of air pollutants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 is however much money over budget the government is in given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period of temporary economic decline during which trade and industrial activity are reduced is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was a scandal including arms sales to the Middle East in order to send money to help the Contras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Biological, chemical, or nuclear weapons that can cause a massive numer of deaths in a single use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Holding to traditional attitudes and values and cautious about change or innovation is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 is the policy or action designed to promote business activity and stimulate economic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peace treaty between Israel and Egypt called ______________________ agreed to recognize the naton state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group that represents Palestinians and work toward independence is called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pase after 9/11 expanded the tools used to fiiiii terrorism ad improve communication is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 American Free Trade Agreement is also called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America</dc:title>
  <dcterms:created xsi:type="dcterms:W3CDTF">2021-10-11T12:30:41Z</dcterms:created>
  <dcterms:modified xsi:type="dcterms:W3CDTF">2021-10-11T12:30:41Z</dcterms:modified>
</cp:coreProperties>
</file>