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America &amp;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American Theater    </w:t>
      </w:r>
      <w:r>
        <w:t xml:space="preserve">   Assembly Line    </w:t>
      </w:r>
      <w:r>
        <w:t xml:space="preserve">   Booming    </w:t>
      </w:r>
      <w:r>
        <w:t xml:space="preserve">   Border States    </w:t>
      </w:r>
      <w:r>
        <w:t xml:space="preserve">   Citizens    </w:t>
      </w:r>
      <w:r>
        <w:t xml:space="preserve">   Civil Rights    </w:t>
      </w:r>
      <w:r>
        <w:t xml:space="preserve">   Consumerism    </w:t>
      </w:r>
      <w:r>
        <w:t xml:space="preserve">   Credit    </w:t>
      </w:r>
      <w:r>
        <w:t xml:space="preserve">   Decreased    </w:t>
      </w:r>
      <w:r>
        <w:t xml:space="preserve">   Employment    </w:t>
      </w:r>
      <w:r>
        <w:t xml:space="preserve">   Foreign    </w:t>
      </w:r>
      <w:r>
        <w:t xml:space="preserve">   Modern America    </w:t>
      </w:r>
      <w:r>
        <w:t xml:space="preserve">   Reduced Taxes    </w:t>
      </w:r>
      <w:r>
        <w:t xml:space="preserve">   Slavery    </w:t>
      </w:r>
      <w:r>
        <w:t xml:space="preserve">   Stock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America &amp; The 1920's</dc:title>
  <dcterms:created xsi:type="dcterms:W3CDTF">2021-10-11T12:30:01Z</dcterms:created>
  <dcterms:modified xsi:type="dcterms:W3CDTF">2021-10-11T12:30:01Z</dcterms:modified>
</cp:coreProperties>
</file>