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America Word Searth 1990-2012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FISCALCLIFF    </w:t>
      </w:r>
      <w:r>
        <w:t xml:space="preserve">   AFFORDABLECAREACT    </w:t>
      </w:r>
      <w:r>
        <w:t xml:space="preserve">   BPOILSPILL    </w:t>
      </w:r>
      <w:r>
        <w:t xml:space="preserve">   TEAPARTY    </w:t>
      </w:r>
      <w:r>
        <w:t xml:space="preserve">   FORTHOOD    </w:t>
      </w:r>
      <w:r>
        <w:t xml:space="preserve">   BAILOUT    </w:t>
      </w:r>
      <w:r>
        <w:t xml:space="preserve">   TWOTHOUSANDEIGHT    </w:t>
      </w:r>
      <w:r>
        <w:t xml:space="preserve">   NOBELPEACEPRIZE    </w:t>
      </w:r>
      <w:r>
        <w:t xml:space="preserve">   HOUSINGBUBBLE    </w:t>
      </w:r>
      <w:r>
        <w:t xml:space="preserve">   TRADITIONALMEDIA    </w:t>
      </w:r>
      <w:r>
        <w:t xml:space="preserve">   HURRICANEKATRINA    </w:t>
      </w:r>
      <w:r>
        <w:t xml:space="preserve">   COMMISSIONREPORT    </w:t>
      </w:r>
      <w:r>
        <w:t xml:space="preserve">   HOMELANDSECURITY    </w:t>
      </w:r>
      <w:r>
        <w:t xml:space="preserve">   AXISOFEVIL    </w:t>
      </w:r>
      <w:r>
        <w:t xml:space="preserve">   PATRIOTACT    </w:t>
      </w:r>
      <w:r>
        <w:t xml:space="preserve">   ANTHRAXSCARE    </w:t>
      </w:r>
      <w:r>
        <w:t xml:space="preserve">   SEPTEMBERELEVENTH    </w:t>
      </w:r>
      <w:r>
        <w:t xml:space="preserve">   NOCHILDLEFTBEHIND    </w:t>
      </w:r>
      <w:r>
        <w:t xml:space="preserve">   ELECTIONCONTROVERSY    </w:t>
      </w:r>
      <w:r>
        <w:t xml:space="preserve">   BUGSCARE    </w:t>
      </w:r>
      <w:r>
        <w:t xml:space="preserve">   COLUMBINE    </w:t>
      </w:r>
      <w:r>
        <w:t xml:space="preserve">   LEWINSKYSCANDAL    </w:t>
      </w:r>
      <w:r>
        <w:t xml:space="preserve">   GOOGLE    </w:t>
      </w:r>
      <w:r>
        <w:t xml:space="preserve">   OLYMPICBOMBING    </w:t>
      </w:r>
      <w:r>
        <w:t xml:space="preserve">   OKLAHOMACITYBOMBING    </w:t>
      </w:r>
      <w:r>
        <w:t xml:space="preserve">   NAFTA    </w:t>
      </w:r>
      <w:r>
        <w:t xml:space="preserve">   TRUCKBOMBING    </w:t>
      </w:r>
      <w:r>
        <w:t xml:space="preserve">   LARIOTS    </w:t>
      </w:r>
      <w:r>
        <w:t xml:space="preserve">   FIRSTGULFWAR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America Word Searth 1990-2012</dc:title>
  <dcterms:created xsi:type="dcterms:W3CDTF">2021-10-11T12:30:15Z</dcterms:created>
  <dcterms:modified xsi:type="dcterms:W3CDTF">2021-10-11T12:30:15Z</dcterms:modified>
</cp:coreProperties>
</file>